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ХМАО-Югры - 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Миненко </w:t>
      </w:r>
      <w:r>
        <w:rPr>
          <w:rFonts w:ascii="Times New Roman" w:eastAsia="Times New Roman" w:hAnsi="Times New Roman" w:cs="Times New Roman"/>
        </w:rPr>
        <w:t>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899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Жилякова</w:t>
      </w:r>
      <w:r>
        <w:rPr>
          <w:rFonts w:ascii="Times New Roman" w:eastAsia="Times New Roman" w:hAnsi="Times New Roman" w:cs="Times New Roman"/>
          <w:b/>
          <w:bCs/>
        </w:rPr>
        <w:t xml:space="preserve"> Вячеслава Александровича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20.07.2024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Жиляков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</w:rPr>
        <w:t>около</w:t>
      </w:r>
      <w:r>
        <w:rPr>
          <w:rFonts w:ascii="Times New Roman" w:eastAsia="Times New Roman" w:hAnsi="Times New Roman" w:cs="Times New Roman"/>
        </w:rPr>
        <w:t xml:space="preserve"> дома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Бориса</w:t>
      </w:r>
      <w:r>
        <w:rPr>
          <w:rFonts w:ascii="Times New Roman" w:eastAsia="Times New Roman" w:hAnsi="Times New Roman" w:cs="Times New Roman"/>
        </w:rPr>
        <w:t xml:space="preserve"> Щербины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Жиляков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Жилякова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Жиляковым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20.07.2024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ОР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Fonts w:ascii="Times New Roman" w:eastAsia="Times New Roman" w:hAnsi="Times New Roman" w:cs="Times New Roman"/>
        </w:rPr>
        <w:t>20.07.2024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20.07.2024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1120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20.07.2024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Жилякова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0,90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Жилякова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Жилякова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</w:t>
      </w:r>
      <w:r>
        <w:rPr>
          <w:rFonts w:ascii="Times New Roman" w:eastAsia="Times New Roman" w:hAnsi="Times New Roman" w:cs="Times New Roman"/>
        </w:rPr>
        <w:t>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правонарушения, личности правонарушителя, неоднократно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аналогичные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Жилякову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Жилякова</w:t>
      </w:r>
      <w:r>
        <w:rPr>
          <w:rFonts w:ascii="Times New Roman" w:eastAsia="Times New Roman" w:hAnsi="Times New Roman" w:cs="Times New Roman"/>
          <w:b/>
          <w:bCs/>
        </w:rPr>
        <w:t xml:space="preserve"> Вячеслава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Жиляков</w:t>
      </w:r>
      <w:r>
        <w:rPr>
          <w:rFonts w:ascii="Times New Roman" w:eastAsia="Times New Roman" w:hAnsi="Times New Roman" w:cs="Times New Roman"/>
          <w:b/>
          <w:bCs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9">
    <w:name w:val="cat-UserDefined grp-1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